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书名：大体积混凝土冬季施工</w:t>
      </w:r>
    </w:p>
    <w:p>
      <w:r>
        <w:t>作者：刘玉山编</w:t>
      </w:r>
    </w:p>
    <w:p>
      <w:r>
        <w:t>出版社：北京:水利电力出版社,1993.06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大体积混凝土冬季施工 评论地址：https://www.jiaokey.com/book/detail/10299559.html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