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书名：小流域水利规划手册</w:t>
      </w:r>
    </w:p>
    <w:p>
      <w:r>
        <w:t>作者：陈炯新主编</w:t>
      </w:r>
    </w:p>
    <w:p>
      <w:r>
        <w:t>出版社：北京:水利电力出版社,1991.07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小流域水利规划手册 评论地址：https://www.jiaokey.com/book/detail/10299526.html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