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书名：北京行政与企事业单位地图集</w:t>
      </w:r>
    </w:p>
    <w:p>
      <w:r>
        <w:t>作者：何秀文编著</w:t>
      </w:r>
    </w:p>
    <w:p>
      <w:r>
        <w:t>出版社：北京:测绘出版社,1989.12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北京行政与企事业单位地图集 评论地址：https://www.jiaokey.com/book/detail/10299499.html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