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日本的经验  环境政策成功了吗?</w:t>
      </w:r>
    </w:p>
    <w:p>
      <w:r>
        <w:rPr>
          <w:rFonts w:ascii="宋体" w:hAnsi="宋体" w:eastAsia="宋体"/>
          <w:sz w:val="24"/>
        </w:rPr>
        <w:t>日本环境厅国际课编；李金昌译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日本的经验  环境政策成功了吗?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日本环境厅国际课编；李金昌译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本书出售、求购地址：https://www.jiaokey.com/book/detail/10299466.html</w:t>
      </w:r>
    </w:p>
    <w:p>
      <w:r>
        <w:t>更多相关图书推荐：https://www.jiaokey.com</w:t>
      </w:r>
    </w:p>
    <w:p>
      <w:r>
        <w:t>日本环境厅国际课编；李金昌译 其他作品：https://www.jiaokey.com/tag/日本环境厅国际课编；李金昌译.html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关键词搜索：https://www.jiaokey.com/tag/日本的经验  环境政策成功了吗?.html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