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书名：技术创新-经济活力之源</w:t>
      </w:r>
    </w:p>
    <w:p>
      <w:r>
        <w:t>作者：汤世国编著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技术创新-经济活力之源 评论地址：https://www.jiaokey.com/book/detail/10299449.html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