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书名：水的再净与再用</w:t>
      </w:r>
    </w:p>
    <w:p>
      <w:r>
        <w:t>作者：舒瓦尔（Shuval，H.I.）主编；邱中峙，钱荣孙译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总页数：303</w:t>
      </w:r>
    </w:p>
    <w:p>
      <w:r>
        <w:t>更多请访问教客网: www.jiaokey.com</w:t>
      </w:r>
    </w:p>
    <w:p>
      <w:r>
        <w:t>水的再净与再用 评论地址：https://www.jiaokey.com/book/detail/10299430.html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