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书名：世界资源  1987</w:t>
      </w:r>
    </w:p>
    <w:p>
      <w:r>
        <w:t>作者：美国国际环境与发展研究所，美国世界资源研究所编；中国科学院国家计划委员会自然资源综合考察委员会译</w:t>
      </w:r>
    </w:p>
    <w:p>
      <w:r>
        <w:t>出版社：能源出版社</w:t>
      </w:r>
    </w:p>
    <w:p>
      <w:r>
        <w:t>出版日期：1989.03</w:t>
      </w:r>
    </w:p>
    <w:p>
      <w:r>
        <w:t>总页数：573</w:t>
      </w:r>
    </w:p>
    <w:p>
      <w:r>
        <w:t>更多请访问教客网: www.jiaokey.com</w:t>
      </w:r>
    </w:p>
    <w:p>
      <w:r>
        <w:t>世界资源  1987 评论地址：https://www.jiaokey.com/book/detail/10299399.html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