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长江三峡工程泥沙与航运关键技术研究专题研究报告集  上</w:t>
      </w:r>
    </w:p>
    <w:p>
      <w:r>
        <w:rPr>
          <w:rFonts w:ascii="宋体" w:hAnsi="宋体" w:eastAsia="宋体"/>
          <w:sz w:val="24"/>
        </w:rPr>
        <w:t>水利部科技教育司，交通部三峡工程航运领导小组办公室主编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长江三峡工程泥沙与航运关键技术研究专题研究报告集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水利部科技教育司，交通部三峡工程航运领导小组办公室主编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本书出售、求购地址：https://www.jiaokey.com/book/detail/10299381.html</w:t>
      </w:r>
    </w:p>
    <w:p>
      <w:r>
        <w:t>更多相关图书推荐：https://www.jiaokey.com</w:t>
      </w:r>
    </w:p>
    <w:p>
      <w:r>
        <w:t>水利部科技教育司，交通部三峡工程航运领导小组办公室主编 其他作品：https://www.jiaokey.com/tag/水利部科技教育司，交通部三峡工程航运领导小组办公室主编.html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关键词搜索：https://www.jiaokey.com/tag/长江三峡工程泥沙与航运关键技术研究专题研究报告集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