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书名：金刚石钻进及其试验研究译文集  2</w:t>
      </w:r>
    </w:p>
    <w:p>
      <w:r>
        <w:t>作者：屠厚泽，汤风林等译</w:t>
      </w:r>
    </w:p>
    <w:p>
      <w:r>
        <w:t>出版社：北京：地质出版社</w:t>
      </w:r>
    </w:p>
    <w:p>
      <w:r>
        <w:t>出版日期：1981.11</w:t>
      </w:r>
    </w:p>
    <w:p>
      <w:r>
        <w:t>总页数：116</w:t>
      </w:r>
    </w:p>
    <w:p>
      <w:r>
        <w:t>更多请访问教客网: www.jiaokey.com</w:t>
      </w:r>
    </w:p>
    <w:p>
      <w:r>
        <w:t>金刚石钻进及其试验研究译文集  2 评论地址：https://www.jiaokey.com/book/detail/10299361.html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