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水质管理  水环境中污染物的迁移和归宿</w:t>
      </w:r>
    </w:p>
    <w:p>
      <w:r>
        <w:rPr>
          <w:rFonts w:ascii="宋体" w:hAnsi="宋体" w:eastAsia="宋体"/>
          <w:sz w:val="24"/>
        </w:rPr>
        <w:t>（澳）哈 特（Hart，B.T.）主编；张立成等译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水质管理  水环境中污染物的迁移和归宿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（澳）哈 特（Hart，B.T.）主编；张立成等译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本书出售、求购地址：https://www.jiaokey.com/book/detail/10299353.html</w:t>
      </w:r>
    </w:p>
    <w:p>
      <w:r>
        <w:t>更多相关图书推荐：https://www.jiaokey.com</w:t>
      </w:r>
    </w:p>
    <w:p>
      <w:r>
        <w:t>（澳）哈 特（Hart，B.T.）主编；张立成等译 其他作品：https://www.jiaokey.com/tag/（澳）哈 特（Hart，B.T.）主编；张立成等译.html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关键词搜索：https://www.jiaokey.com/tag/水质管理  水环境中污染物的迁移和归宿.html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