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</w:t>
      </w:r>
    </w:p>
    <w:p>
      <w:r>
        <w:t>作者：（苏）H.H.罗扎诺夫主编；水利电力部黄河水利委员会科技情报站译</w:t>
      </w:r>
    </w:p>
    <w:p>
      <w:r>
        <w:t>出版社：北京:水利电力出版社,1986.06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土石坝 评论地址：https://www.jiaokey.com/book/detail/10299347.html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