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书名：水电站有压引水系统非恒定流</w:t>
      </w:r>
    </w:p>
    <w:p>
      <w:r>
        <w:t>作者：丁浩著</w:t>
      </w:r>
    </w:p>
    <w:p>
      <w:r>
        <w:t>出版社：北京:水利电力出版社,1986.04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水电站有压引水系统非恒定流 评论地址：https://www.jiaokey.com/book/detail/10299344.html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