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各国科技要览  40个国家的科学技术  1991年版</w:t>
      </w:r>
    </w:p>
    <w:p>
      <w:r>
        <w:rPr>
          <w:rFonts w:ascii="宋体" w:hAnsi="宋体" w:eastAsia="宋体"/>
          <w:sz w:val="24"/>
        </w:rPr>
        <w:t>梁战平主编；贾谦等编写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各国科技要览  40个国家的科学技术  1991年版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梁战平主编；贾谦等编写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本书出售、求购地址：https://www.jiaokey.com/book/detail/10299340.html</w:t>
      </w:r>
    </w:p>
    <w:p>
      <w:r>
        <w:t>更多相关图书推荐：https://www.jiaokey.com</w:t>
      </w:r>
    </w:p>
    <w:p>
      <w:r>
        <w:t>梁战平主编；贾谦等编写 其他作品：https://www.jiaokey.com/tag/梁战平主编；贾谦等编写.html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关键词搜索：https://www.jiaokey.com/tag/各国科技要览  40个国家的科学技术  1991年版.html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