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岩土工程波动勘测技术</w:t>
      </w:r>
    </w:p>
    <w:p>
      <w:r>
        <w:rPr>
          <w:rFonts w:ascii="宋体" w:hAnsi="宋体" w:eastAsia="宋体"/>
          <w:sz w:val="24"/>
        </w:rPr>
        <w:t>吴世明，唐有职，陈龙珠编著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岩土工程波动勘测技术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吴世明，唐有职，陈龙珠编著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本书出售、求购地址：https://www.jiaokey.com/book/detail/10299332.html</w:t>
      </w:r>
    </w:p>
    <w:p>
      <w:r>
        <w:t>更多相关图书推荐：https://www.jiaokey.com</w:t>
      </w:r>
    </w:p>
    <w:p>
      <w:r>
        <w:t>吴世明，唐有职，陈龙珠编著 其他作品：https://www.jiaokey.com/tag/吴世明，唐有职，陈龙珠编著.html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关键词搜索：https://www.jiaokey.com/tag/岩土工程波动勘测技术.html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