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书名：土壤调查实验室方法</w:t>
      </w:r>
    </w:p>
    <w:p>
      <w:r>
        <w:t>作者：（英）亚维利（B.W.Avery），（美）巴斯康卜（C.L.Bascomb）主编；陈清硕等译</w:t>
      </w:r>
    </w:p>
    <w:p>
      <w:r>
        <w:t>出版社：北京：农业出版社</w:t>
      </w:r>
    </w:p>
    <w:p>
      <w:r>
        <w:t>出版日期：1981.09</w:t>
      </w:r>
    </w:p>
    <w:p>
      <w:r>
        <w:t>总页数：106</w:t>
      </w:r>
    </w:p>
    <w:p>
      <w:r>
        <w:t>更多请访问教客网: www.jiaokey.com</w:t>
      </w:r>
    </w:p>
    <w:p>
      <w:r>
        <w:t>土壤调查实验室方法 评论地址：https://www.jiaokey.com/book/detail/10299325.html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