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环境污染的背景监测</w:t>
      </w:r>
    </w:p>
    <w:p>
      <w:r>
        <w:rPr>
          <w:rFonts w:ascii="宋体" w:hAnsi="宋体" w:eastAsia="宋体"/>
          <w:sz w:val="24"/>
        </w:rPr>
        <w:t>（苏）伊兹拉埃里（Израель，Ю.А.），（苏）罗文斯基（Ｐовинский，Ф.Я.）主编；刘培哲译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环境污染的背景监测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（苏）伊兹拉埃里（Израель，Ю.А.），（苏）罗文斯基（Ｐовинский，Ф.Я.）主编；刘培哲译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本书出售、求购地址：https://www.jiaokey.com/book/detail/10299311.html</w:t>
      </w:r>
    </w:p>
    <w:p>
      <w:r>
        <w:t>更多相关图书推荐：https://www.jiaokey.com</w:t>
      </w:r>
    </w:p>
    <w:p>
      <w:r>
        <w:t>（苏）伊兹拉埃里（Израель，Ю.А.），（苏）罗文斯基（Ｐовинский，Ф.Я.）主编；刘培哲译 其他作品：https://www.jiaokey.com/tag/（苏）伊兹拉埃里（Израель，Ю.А.），（苏）罗文斯基（Ｐовинский，Ф.Я.）主编；刘培哲译.html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关键词搜索：https://www.jiaokey.com/tag/环境污染的背景监测.html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