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书名：空化与空蚀</w:t>
      </w:r>
    </w:p>
    <w:p>
      <w:r>
        <w:t>作者：（美国）R.T.柯乃普，J.W.戴利等著；水利水电科学研究院译</w:t>
      </w:r>
    </w:p>
    <w:p>
      <w:r>
        <w:t>出版社：水利出版社,1981.09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空化与空蚀 评论地址：https://www.jiaokey.com/book/detail/10299303.html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