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书名：为人民多找水源  西北地区地下水资源勘查开发座谈会集锦</w:t>
      </w:r>
    </w:p>
    <w:p>
      <w:r>
        <w:t>作者：李烈荣主编</w:t>
      </w:r>
    </w:p>
    <w:p>
      <w:r>
        <w:t>出版社：北京：地质出版社</w:t>
      </w:r>
    </w:p>
    <w:p>
      <w:r>
        <w:t>出版日期：1996.12</w:t>
      </w:r>
    </w:p>
    <w:p>
      <w:r>
        <w:t>总页数：107</w:t>
      </w:r>
    </w:p>
    <w:p>
      <w:r>
        <w:t>更多请访问教客网: www.jiaokey.com</w:t>
      </w:r>
    </w:p>
    <w:p>
      <w:r>
        <w:t>为人民多找水源  西北地区地下水资源勘查开发座谈会集锦 评论地址：https://www.jiaokey.com/book/detail/10299299.html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