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书名：沂沭泗河道志</w:t>
      </w:r>
    </w:p>
    <w:p>
      <w:r>
        <w:t>作者：水利部淮河水利委员会&lt;font color=Red&gt;沂&lt;/font&gt;沭泗水利管理局编</w:t>
      </w:r>
    </w:p>
    <w:p>
      <w:r>
        <w:t>出版社：北京:中国水利水电出版社,1996.11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沂沭泗河道志 评论地址：https://www.jiaokey.com/book/detail/10299221.html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