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书名：水电站坝内埋管设计手册及图集</w:t>
      </w:r>
    </w:p>
    <w:p>
      <w:r>
        <w:t>作者：《水电站&lt;font color=Red&gt;坝&lt;/font&gt;内埋管设计手册及图集》编写组编</w:t>
      </w:r>
    </w:p>
    <w:p>
      <w:r>
        <w:t>出版社：北京:水利电力出版社,1988.11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水电站坝内埋管设计手册及图集 评论地址：https://www.jiaokey.com/book/detail/10299218.html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