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书名：国际岩石力学学会实验室和现场试验标准化委员会  岩石力学试验建议方法  上集</w:t>
      </w:r>
    </w:p>
    <w:p>
      <w:r>
        <w:t>作者：郑雨天，傅冰骏等译</w:t>
      </w:r>
    </w:p>
    <w:p>
      <w:r>
        <w:t>出版社：北京：煤炭工业出版社</w:t>
      </w:r>
    </w:p>
    <w:p>
      <w:r>
        <w:t>出版日期：1982.07</w:t>
      </w:r>
    </w:p>
    <w:p>
      <w:r>
        <w:t>总页数：361</w:t>
      </w:r>
    </w:p>
    <w:p>
      <w:r>
        <w:t>更多请访问教客网: www.jiaokey.com</w:t>
      </w:r>
    </w:p>
    <w:p>
      <w:r>
        <w:t>国际岩石力学学会实验室和现场试验标准化委员会  岩石力学试验建议方法  上集 评论地址：https://www.jiaokey.com/book/detail/10299214.html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