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书名：岩巷掘进十六项经验  修订2版</w:t>
      </w:r>
    </w:p>
    <w:p>
      <w:r>
        <w:t>作者：燃料化学工业部煤炭勘探开发组编</w:t>
      </w:r>
    </w:p>
    <w:p>
      <w:r>
        <w:t>出版社：燃料化学工业出版社,1974.05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岩巷掘进十六项经验  修订2版 评论地址：https://www.jiaokey.com/book/detail/10299213.html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