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长江三峡库区水土流失对生态与环境的影响</w:t>
      </w:r>
    </w:p>
    <w:p>
      <w:r>
        <w:rPr>
          <w:rFonts w:ascii="宋体" w:hAnsi="宋体" w:eastAsia="宋体"/>
          <w:sz w:val="24"/>
        </w:rPr>
        <w:t>杜榕桓，史德明等编著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长江三峡库区水土流失对生态与环境的影响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杜榕桓，史德明等编著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本书出售、求购地址：https://www.jiaokey.com/book/detail/10299203.html</w:t>
      </w:r>
    </w:p>
    <w:p>
      <w:r>
        <w:t>更多相关图书推荐：https://www.jiaokey.com</w:t>
      </w:r>
    </w:p>
    <w:p>
      <w:r>
        <w:t>杜榕桓，史德明等编著 其他作品：https://www.jiaokey.com/tag/杜榕桓，史德明等编著.html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关键词搜索：https://www.jiaokey.com/tag/长江三峡库区水土流失对生态与环境的影响.html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