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书名：农业排水</w:t>
      </w:r>
    </w:p>
    <w:p>
      <w:r>
        <w:t>作者：简·范席福加德（JanVanSchilfgaarde）著；胡家博译</w:t>
      </w:r>
    </w:p>
    <w:p>
      <w:r>
        <w:t>出版社：水利出版社</w:t>
      </w:r>
    </w:p>
    <w:p>
      <w:r>
        <w:t>出版日期：1982.01</w:t>
      </w:r>
    </w:p>
    <w:p>
      <w:r>
        <w:t>总页数：684</w:t>
      </w:r>
    </w:p>
    <w:p>
      <w:r>
        <w:t>更多请访问教客网: www.jiaokey.com</w:t>
      </w:r>
    </w:p>
    <w:p>
      <w:r>
        <w:t>农业排水 评论地址：https://www.jiaokey.com/book/detail/10299119.html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