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中小型水库设计与管理中的泥沙问题</w:t>
      </w:r>
    </w:p>
    <w:p>
      <w:r>
        <w:rPr>
          <w:rFonts w:ascii="宋体" w:hAnsi="宋体" w:eastAsia="宋体"/>
          <w:sz w:val="24"/>
        </w:rPr>
        <w:t>水利部西北水利科学研究所，水利水电科学研究院泥沙所等编著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中小型水库设计与管理中的泥沙问题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水利部西北水利科学研究所，水利水电科学研究院泥沙所等编著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本书出售、求购地址：https://www.jiaokey.com/book/detail/10299105.html</w:t>
      </w:r>
    </w:p>
    <w:p>
      <w:r>
        <w:t>更多相关图书推荐：https://www.jiaokey.com</w:t>
      </w:r>
    </w:p>
    <w:p>
      <w:r>
        <w:t>水利部西北水利科学研究所，水利水电科学研究院泥沙所等编著 其他作品：https://www.jiaokey.com/tag/水利部西北水利科学研究所，水利水电科学研究院泥沙所等编著.html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关键词搜索：https://www.jiaokey.com/tag/中小型水库设计与管理中的泥沙问题.html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