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书名：湖泊管理指南  第1卷  湖泊管理原则</w:t>
      </w:r>
    </w:p>
    <w:p>
      <w:r>
        <w:t>作者：乔根森（Jorgensen，S.E.），沃伦韦德（Vollenweider，R.A.）著；刘鸿亮等译</w:t>
      </w:r>
    </w:p>
    <w:p>
      <w:r>
        <w:t>出版社：北京:中国环境科学出版社,1990.08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湖泊管理指南  第1卷  湖泊管理原则 评论地址：https://www.jiaokey.com/book/detail/10299099.html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