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书名：超声诊断图谱</w:t>
      </w:r>
    </w:p>
    <w:p>
      <w:r>
        <w:t>作者：武汉医学院附属第二医院超声波室编</w:t>
      </w:r>
    </w:p>
    <w:p>
      <w:r>
        <w:t>出版社：武汉：湖北人民出版社</w:t>
      </w:r>
    </w:p>
    <w:p>
      <w:r>
        <w:t>出版日期：1977.10</w:t>
      </w:r>
    </w:p>
    <w:p>
      <w:r>
        <w:t>总页数：248</w:t>
      </w:r>
    </w:p>
    <w:p>
      <w:r>
        <w:t>更多请访问教客网: www.jiaokey.com</w:t>
      </w:r>
    </w:p>
    <w:p>
      <w:r>
        <w:t>超声诊断图谱 评论地址：https://www.jiaokey.com/book/detail/10299087.html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