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书名：临床体部三大影像诊断指南 US CT MRI</w:t>
      </w:r>
    </w:p>
    <w:p>
      <w:r>
        <w:t>作者：杨利霞，葛英辉等主编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总页数：459</w:t>
      </w:r>
    </w:p>
    <w:p>
      <w:r>
        <w:t>更多请访问教客网: www.jiaokey.com</w:t>
      </w:r>
    </w:p>
    <w:p>
      <w:r>
        <w:t>临床体部三大影像诊断指南 US CT MRI 评论地址：https://www.jiaokey.com/book/detail/10299084.html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