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血液学研究检查法</w:t>
      </w:r>
    </w:p>
    <w:p>
      <w:r>
        <w:rPr>
          <w:rFonts w:ascii="宋体" w:hAnsi="宋体" w:eastAsia="宋体"/>
          <w:sz w:val="24"/>
        </w:rPr>
        <w:t>（日）青木延雄，柴田昭编；孙素莲等译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血液学研究检查法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（日）青木延雄，柴田昭编；孙素莲等译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本书出售、求购地址：https://www.jiaokey.com/book/detail/10299064.html</w:t>
      </w:r>
    </w:p>
    <w:p>
      <w:r>
        <w:t>更多相关图书推荐：https://www.jiaokey.com</w:t>
      </w:r>
    </w:p>
    <w:p>
      <w:r>
        <w:t>（日）青木延雄，柴田昭编；孙素莲等译 其他作品：https://www.jiaokey.com/tag/（日）青木延雄，柴田昭编；孙素莲等译.html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关键词搜索：https://www.jiaokey.com/tag/血液学研究检查法.html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