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书名：诊断细胞病理学  照片部分</w:t>
      </w:r>
    </w:p>
    <w:p>
      <w:r>
        <w:t>作者：马正中，阚秀等主编</w:t>
      </w:r>
    </w:p>
    <w:p>
      <w:r>
        <w:t>出版社：郑州：河南科学技术出版社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诊断细胞病理学  照片部分 评论地址：https://www.jiaokey.com/book/detail/10299060.html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