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现代细胞化学技术及其在中西医药中的应用  附图谱</w:t>
      </w:r>
    </w:p>
    <w:p>
      <w:r>
        <w:rPr>
          <w:rFonts w:ascii="宋体" w:hAnsi="宋体" w:eastAsia="宋体"/>
          <w:sz w:val="24"/>
        </w:rPr>
        <w:t>谢锦玉主编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现代细胞化学技术及其在中西医药中的应用  附图谱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谢锦玉主编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细胞化学(学科: 基本知识) 细胞化学-应用-中西医结合疗法 中西医结合疗法-细胞化学-应用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本书出售、求购地址：https://www.jiaokey.com/book/detail/10299057.html</w:t>
      </w:r>
    </w:p>
    <w:p>
      <w:r>
        <w:t>更多相关图书推荐：https://www.jiaokey.com</w:t>
      </w:r>
    </w:p>
    <w:p>
      <w:r>
        <w:t>谢锦玉主编 其他作品：https://www.jiaokey.com/tag/谢锦玉主编.html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关键词搜索：https://www.jiaokey.com/tag/细胞化学(学科: 基本知识) 细胞化学-应用-中西医结合疗法 中西医结合疗法-细胞化学-应用.html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