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疾病基础与临床  医师进修参考题解</w:t>
      </w:r>
    </w:p>
    <w:p>
      <w:r>
        <w:rPr>
          <w:rFonts w:ascii="宋体" w:hAnsi="宋体" w:eastAsia="宋体"/>
          <w:sz w:val="24"/>
        </w:rPr>
        <w:t>顾长海，胡先奇等编著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疾病基础与临床  医师进修参考题解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顾长海，胡先奇等编著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本书出售、求购地址：https://www.jiaokey.com/book/detail/10299009.html</w:t>
      </w:r>
    </w:p>
    <w:p>
      <w:r>
        <w:t>更多相关图书推荐：https://www.jiaokey.com</w:t>
      </w:r>
    </w:p>
    <w:p>
      <w:r>
        <w:t>顾长海，胡先奇等编著 其他作品：https://www.jiaokey.com/tag/顾长海，胡先奇等编著.html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关键词搜索：https://www.jiaokey.com/tag/疾病基础与临床  医师进修参考题解.html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