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书名：五衰  脑、心、肺、肝和肾功能衰竭</w:t>
      </w:r>
    </w:p>
    <w:p>
      <w:r>
        <w:t>作者:董为伟，陈运贞等编</w:t>
      </w:r>
    </w:p>
    <w:p>
      <w:r>
        <w:t>出版社:北京：科学技术文献出版社；重庆分社</w:t>
      </w:r>
    </w:p>
    <w:p>
      <w:r>
        <w:t>出版日期：1985.09</w:t>
      </w:r>
    </w:p>
    <w:p>
      <w:r>
        <w:t>总页数：723</w:t>
      </w:r>
    </w:p>
    <w:p>
      <w:r>
        <w:t>更多请访问教客网:www.jiaokey.com</w:t>
      </w:r>
    </w:p>
    <w:p>
      <w:r>
        <w:t>五衰  脑、心、肺、肝和肾功能衰竭评论地址：https://www.jiaokey.com/book/detail/10299008.html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