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书名：五官及颈部影像诊断学</w:t>
      </w:r>
    </w:p>
    <w:p>
      <w:r>
        <w:t>作者：何望春主编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总页数：459</w:t>
      </w:r>
    </w:p>
    <w:p>
      <w:r>
        <w:t>更多请访问教客网: www.jiaokey.com</w:t>
      </w:r>
    </w:p>
    <w:p>
      <w:r>
        <w:t>五官及颈部影像诊断学 评论地址：https://www.jiaokey.com/book/detail/10298978.html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