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书名：腱反射测定与临床应用研究</w:t>
      </w:r>
    </w:p>
    <w:p>
      <w:r>
        <w:t>作者：梁学仁等编著</w:t>
      </w:r>
    </w:p>
    <w:p>
      <w:r>
        <w:t>出版社：北京：原子能出版社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腱反射测定与临床应用研究 评论地址：https://www.jiaokey.com/book/detail/10298973.html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