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内科新知识测验  多选试题500例</w:t>
      </w:r>
    </w:p>
    <w:p>
      <w:r>
        <w:rPr>
          <w:rFonts w:ascii="宋体" w:hAnsi="宋体" w:eastAsia="宋体"/>
          <w:sz w:val="24"/>
        </w:rPr>
        <w:t>（美）索德曼（Sodeman，W.A.）著；李耀东，王小平译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内科新知识测验  多选试题500例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（美）索德曼（Sodeman，W.A.）著；李耀东，王小平译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本书出售、求购地址：https://www.jiaokey.com/book/detail/10298941.html</w:t>
      </w:r>
    </w:p>
    <w:p>
      <w:r>
        <w:t>更多相关图书推荐：https://www.jiaokey.com</w:t>
      </w:r>
    </w:p>
    <w:p>
      <w:r>
        <w:t>（美）索德曼（Sodeman，W.A.）著；李耀东，王小平译 其他作品：https://www.jiaokey.com/tag/（美）索德曼（Sodeman，W.A.）著；李耀东，王小平译.html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关键词搜索：https://www.jiaokey.com/tag/内科新知识测验  多选试题500例.html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