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书名：临床检验基础  供临床医学类医学检验专业用</w:t>
      </w:r>
    </w:p>
    <w:p>
      <w:r>
        <w:t>作者：李涤生主编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临床检验基础  供临床医学类医学检验专业用 评论地址：https://www.jiaokey.com/book/detail/10298860.html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