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临床治疗科研方法学</w:t>
      </w:r>
    </w:p>
    <w:p>
      <w:r>
        <w:rPr>
          <w:rFonts w:ascii="宋体" w:hAnsi="宋体" w:eastAsia="宋体"/>
          <w:sz w:val="24"/>
        </w:rPr>
        <w:t>（英）波可克著；郭曰典，秦绍明译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临床治疗科研方法学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（英）波可克著；郭曰典，秦绍明译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本书出售、求购地址：https://www.jiaokey.com/book/detail/10298845.html</w:t>
      </w:r>
    </w:p>
    <w:p>
      <w:r>
        <w:t>更多相关图书推荐：https://www.jiaokey.com</w:t>
      </w:r>
    </w:p>
    <w:p>
      <w:r>
        <w:t>（英）波可克著；郭曰典，秦绍明译 其他作品：https://www.jiaokey.com/tag/（英）波可克著；郭曰典，秦绍明译.html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关键词搜索：https://www.jiaokey.com/tag/临床治疗科研方法学.html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