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规范处方指南</w:t>
      </w:r>
    </w:p>
    <w:p>
      <w:r>
        <w:rPr>
          <w:rFonts w:ascii="宋体" w:hAnsi="宋体" w:eastAsia="宋体"/>
          <w:sz w:val="24"/>
        </w:rPr>
        <w:t>（T.P.G.M.de 弗里斯）T.P.G.M.de Vries等著；张陆勇等译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规范处方指南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（T.P.G.M.de 弗里斯）T.P.G.M.de Vries等著；张陆勇等译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本书出售、求购地址：https://www.jiaokey.com/book/detail/10298836.html</w:t>
      </w:r>
    </w:p>
    <w:p>
      <w:r>
        <w:t>更多相关图书推荐：https://www.jiaokey.com</w:t>
      </w:r>
    </w:p>
    <w:p>
      <w:r>
        <w:t>（T.P.G.M.de 弗里斯）T.P.G.M.de Vries等著；张陆勇等译 其他作品：https://www.jiaokey.com/tag/（T.P.G.M.de 弗里斯）T.P.G.M.de Vries等著；张陆勇等译.html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关键词搜索：https://www.jiaokey.com/tag/规范处方指南.html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