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书名：临床检验手册</w:t>
      </w:r>
    </w:p>
    <w:p>
      <w:r>
        <w:t>作者：（美）威拉德·R.福克纳尔（W.R.Faulkner），（美）约翰·金（J.W.King）编；齐宗韶等译</w:t>
      </w:r>
    </w:p>
    <w:p>
      <w:r>
        <w:t>出版社：银川：宁夏人民出版社</w:t>
      </w:r>
    </w:p>
    <w:p>
      <w:r>
        <w:t>出版日期：1983.10</w:t>
      </w:r>
    </w:p>
    <w:p>
      <w:r>
        <w:t>总页数：383</w:t>
      </w:r>
    </w:p>
    <w:p>
      <w:r>
        <w:t>更多请访问教客网: www.jiaokey.com</w:t>
      </w:r>
    </w:p>
    <w:p>
      <w:r>
        <w:t>临床检验手册 评论地址：https://www.jiaokey.com/book/detail/10298818.html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