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书名：中等护理专业系列试题集  妇产科护理学</w:t>
      </w:r>
    </w:p>
    <w:p>
      <w:r>
        <w:t>作者：董慧瑛主编；叶金球等编写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总页数：395</w:t>
      </w:r>
    </w:p>
    <w:p>
      <w:r>
        <w:t>更多请访问教客网: www.jiaokey.com</w:t>
      </w:r>
    </w:p>
    <w:p>
      <w:r>
        <w:t>中等护理专业系列试题集  妇产科护理学 评论地址：https://www.jiaokey.com/book/detail/10298772.html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