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书名：儿科护理</w:t>
      </w:r>
    </w:p>
    <w:p>
      <w:r>
        <w:t>作者：（美）玛勒·梅尔（Marlene Mayers），（美）安妮特·詹珂森（Annette Jacobson）著；贾立明，姚奉理译</w:t>
      </w:r>
    </w:p>
    <w:p>
      <w:r>
        <w:t>出版社：南昌：江西科学技术出版社</w:t>
      </w:r>
    </w:p>
    <w:p>
      <w:r>
        <w:t>出版日期：2001.01</w:t>
      </w:r>
    </w:p>
    <w:p>
      <w:r>
        <w:t>总页数：375</w:t>
      </w:r>
    </w:p>
    <w:p>
      <w:r>
        <w:t>更多请访问教客网: www.jiaokey.com</w:t>
      </w:r>
    </w:p>
    <w:p>
      <w:r>
        <w:t>儿科护理 评论地址：https://www.jiaokey.com/book/detail/10298755.html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