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围生期-新生儿护理</w:t>
      </w:r>
    </w:p>
    <w:p>
      <w:r>
        <w:rPr>
          <w:rFonts w:ascii="宋体" w:hAnsi="宋体" w:eastAsia="宋体"/>
          <w:sz w:val="24"/>
        </w:rPr>
        <w:t>（美）玛勒·梅尔（Marlene Mayers），（美）安妮特·詹珂森（Annette Jacobson）著；舒宽勇等译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围生期-新生儿护理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（美）玛勒·梅尔（Marlene Mayers），（美）安妮特·詹珂森（Annette Jacobson）著；舒宽勇等译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本书出售、求购地址：https://www.jiaokey.com/book/detail/10298754.html</w:t>
      </w:r>
    </w:p>
    <w:p>
      <w:r>
        <w:t>更多相关图书推荐：https://www.jiaokey.com</w:t>
      </w:r>
    </w:p>
    <w:p>
      <w:r>
        <w:t>（美）玛勒·梅尔（Marlene Mayers），（美）安妮特·詹珂森（Annette Jacobson）著；舒宽勇等译 其他作品：https://www.jiaokey.com/tag/（美）玛勒·梅尔（Marlene Mayers），（美）安妮特·詹珂森（Annette Jacobson）著；舒宽勇等译.html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关键词搜索：https://www.jiaokey.com/tag/围生期-新生儿护理.html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