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书名：癌症护理</w:t>
      </w:r>
    </w:p>
    <w:p>
      <w:r>
        <w:t>作者：（美）R.Bouchard-Kurtz N，Speese-Owens等著；陈少炎主译</w:t>
      </w:r>
    </w:p>
    <w:p>
      <w:r>
        <w:t>出版社：中华护理学会安徽分会</w:t>
      </w:r>
    </w:p>
    <w:p>
      <w:r>
        <w:t>出版日期：1984.10</w:t>
      </w:r>
    </w:p>
    <w:p>
      <w:r>
        <w:t>总页数：273</w:t>
      </w:r>
    </w:p>
    <w:p>
      <w:r>
        <w:t>更多请访问教客网: www.jiaokey.com</w:t>
      </w:r>
    </w:p>
    <w:p>
      <w:r>
        <w:t>癌症护理 评论地址：https://www.jiaokey.com/book/detail/10298751.html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