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作者：沈阳医学院附属第一医院检验科初头朗医院编</w:t>
      </w:r>
    </w:p>
    <w:p>
      <w:r>
        <w:t>出版社：沈阳医学院附属第一医院检验科初头朗医院</w:t>
      </w:r>
    </w:p>
    <w:p>
      <w:r>
        <w:t>出版日期：1976.08</w:t>
      </w:r>
    </w:p>
    <w:p>
      <w:r>
        <w:t>总页数：77</w:t>
      </w:r>
    </w:p>
    <w:p>
      <w:r>
        <w:t>更多请访问教客网: www.jiaokey.com</w:t>
      </w:r>
    </w:p>
    <w:p>
      <w:r>
        <w:t>实验诊断学 评论地址：https://www.jiaokey.com/book/detail/10298676.html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