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</w:t>
      </w:r>
    </w:p>
    <w:p>
      <w:r>
        <w:rPr>
          <w:rFonts w:ascii="宋体" w:hAnsi="宋体" w:eastAsia="宋体"/>
          <w:sz w:val="24"/>
        </w:rPr>
        <w:t>古 奇（Gutch，C.F.），斯托纳（Stoner，M.H.）著；管德林，狄 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 奇（Gutch，C.F.），斯托纳（Stoner，M.H.）著；管德林，狄 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本书出售、求购地址：https://www.jiaokey.com/book/detail/10298647.html</w:t>
      </w:r>
    </w:p>
    <w:p>
      <w:r>
        <w:t>更多相关图书推荐：https://www.jiaokey.com</w:t>
      </w:r>
    </w:p>
    <w:p>
      <w:r>
        <w:t>古 奇（Gutch，C.F.），斯托纳（Stoner，M.H.）著；管德林，狄 华编译 其他作品：https://www.jiaokey.com/tag/古 奇（Gutch，C.F.），斯托纳（Stoner，M.H.）著；管德林，狄 华编译.html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关键词搜索：https://www.jiaokey.com/tag/血液透析.html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