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我的软医学  80年代风靡欧美的自然疗法</w:t>
      </w:r>
    </w:p>
    <w:p>
      <w:r>
        <w:rPr>
          <w:rFonts w:ascii="宋体" w:hAnsi="宋体" w:eastAsia="宋体"/>
          <w:sz w:val="24"/>
        </w:rPr>
        <w:t>（法）丽卡·扎拉伊著；邵元洲，张正明等译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我的软医学  80年代风靡欧美的自然疗法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（法）丽卡·扎拉伊著；邵元洲，张正明等译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本书出售、求购地址：https://www.jiaokey.com/book/detail/10298646.html</w:t>
      </w:r>
    </w:p>
    <w:p>
      <w:r>
        <w:t>更多相关图书推荐：https://www.jiaokey.com</w:t>
      </w:r>
    </w:p>
    <w:p>
      <w:r>
        <w:t>（法）丽卡·扎拉伊著；邵元洲，张正明等译 其他作品：https://www.jiaokey.com/tag/（法）丽卡·扎拉伊著；邵元洲，张正明等译.html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关键词搜索：https://www.jiaokey.com/tag/我的软医学  80年代风靡欧美的自然疗法.html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