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行为矫正  有效的心理疗法  第3版</w:t>
      </w:r>
    </w:p>
    <w:p>
      <w:r>
        <w:rPr>
          <w:rFonts w:ascii="宋体" w:hAnsi="宋体" w:eastAsia="宋体"/>
          <w:sz w:val="24"/>
        </w:rPr>
        <w:t>（加）马 丁（Martin，G.），（加）皮 尔（Pear，J.）著；林殷沪等译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行为矫正  有效的心理疗法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 丁（Martin，G.），（加）皮 尔（Pear，J.）著；林殷沪等译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本书出售、求购地址：https://www.jiaokey.com/book/detail/10298636.html</w:t>
      </w:r>
    </w:p>
    <w:p>
      <w:r>
        <w:t>更多相关图书推荐：https://www.jiaokey.com</w:t>
      </w:r>
    </w:p>
    <w:p>
      <w:r>
        <w:t>（加）马 丁（Martin，G.），（加）皮 尔（Pear，J.）著；林殷沪等译 其他作品：https://www.jiaokey.com/tag/（加）马 丁（Martin，G.），（加）皮 尔（Pear，J.）著；林殷沪等译.html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关键词搜索：https://www.jiaokey.com/tag/行为矫正  有效的心理疗法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