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书名：实验细菌学</w:t>
      </w:r>
    </w:p>
    <w:p>
      <w:r>
        <w:t>作者：荆永志，李在连等编</w:t>
      </w:r>
    </w:p>
    <w:p>
      <w:r>
        <w:t>出版社：山东省医学科学院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实验细菌学 评论地址：https://www.jiaokey.com/book/detail/10298579.html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