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书名：人淋巴样细胞培养基础</w:t>
      </w:r>
    </w:p>
    <w:p>
      <w:r>
        <w:t>作者：J LESLIE GLICK著；黄可泰 刘奎 李清华等译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人淋巴样细胞培养基础 评论地址：https://www.jiaokey.com/book/detail/10298571.html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